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Бриф на проект</w:t>
      </w:r>
    </w:p>
    <w:p>
      <w:r>
        <w:t>Дата: ______________________</w:t>
      </w:r>
    </w:p>
    <w:p>
      <w:r>
        <w:t>Имя клиента: ______________________</w:t>
      </w:r>
    </w:p>
    <w:p>
      <w:r>
        <w:t>Компания: ______________________</w:t>
      </w:r>
    </w:p>
    <w:p>
      <w:r>
        <w:t>Контактный телефон: ______________________</w:t>
      </w:r>
    </w:p>
    <w:p>
      <w:r>
        <w:t>Email: ______________________</w:t>
      </w:r>
    </w:p>
    <w:p>
      <w:pPr>
        <w:pStyle w:val="Heading1"/>
      </w:pPr>
      <w:r>
        <w:t>1. Общая информация о проекте</w:t>
      </w:r>
    </w:p>
    <w:p>
      <w:r>
        <w:t>Название проекта: _______________________________</w:t>
      </w:r>
    </w:p>
    <w:p>
      <w:r>
        <w:t>Тип проекта (сайт, дизайн, брендинг, реклама и т.д.): _______________________________</w:t>
      </w:r>
    </w:p>
    <w:p>
      <w:r>
        <w:t>Цели проекта:</w:t>
      </w:r>
    </w:p>
    <w:p>
      <w:r>
        <w:t>_______________________________________________________</w:t>
      </w:r>
    </w:p>
    <w:p>
      <w:r>
        <w:t>Основные задачи:</w:t>
      </w:r>
    </w:p>
    <w:p>
      <w:r>
        <w:t>_______________________________________________________</w:t>
      </w:r>
    </w:p>
    <w:p>
      <w:pPr>
        <w:pStyle w:val="Heading1"/>
      </w:pPr>
      <w:r>
        <w:t>2. Целевая аудитория</w:t>
      </w:r>
    </w:p>
    <w:p>
      <w:r>
        <w:t>Кто ваш клиент? (описание, возраст, пол, интересы)</w:t>
      </w:r>
    </w:p>
    <w:p>
      <w:r>
        <w:t>_______________________________________________________</w:t>
      </w:r>
    </w:p>
    <w:p>
      <w:r>
        <w:t>География:</w:t>
      </w:r>
    </w:p>
    <w:p>
      <w:r>
        <w:t>_______________________________________________________</w:t>
      </w:r>
    </w:p>
    <w:p>
      <w:pPr>
        <w:pStyle w:val="Heading1"/>
      </w:pPr>
      <w:r>
        <w:t>3. Дизайн и стиль</w:t>
      </w:r>
    </w:p>
    <w:p>
      <w:r>
        <w:t>Предпочтения по стилю (минимализм, классика, яркий, строгий и т.п.):</w:t>
      </w:r>
    </w:p>
    <w:p>
      <w:r>
        <w:t>_______________________________________________________</w:t>
      </w:r>
    </w:p>
    <w:p>
      <w:r>
        <w:t>Цветовые предпочтения:</w:t>
      </w:r>
    </w:p>
    <w:p>
      <w:r>
        <w:t>_______________________________________________________</w:t>
      </w:r>
    </w:p>
    <w:p>
      <w:r>
        <w:t>Примеры понравившихся работ или сайтов:</w:t>
      </w:r>
    </w:p>
    <w:p>
      <w:r>
        <w:t>_______________________________________________________</w:t>
      </w:r>
    </w:p>
    <w:p>
      <w:pPr>
        <w:pStyle w:val="Heading1"/>
      </w:pPr>
      <w:r>
        <w:t>4. Функциональность и особенности</w:t>
      </w:r>
    </w:p>
    <w:p>
      <w:r>
        <w:t>Основные функции, которые должны быть на сайте/в проекте:</w:t>
      </w:r>
    </w:p>
    <w:p>
      <w:r>
        <w:t>_______________________________________________________</w:t>
      </w:r>
    </w:p>
    <w:p>
      <w:r>
        <w:t>Особые пожелания и требования:</w:t>
      </w:r>
    </w:p>
    <w:p>
      <w:r>
        <w:t>_______________________________________________________</w:t>
      </w:r>
    </w:p>
    <w:p>
      <w:pPr>
        <w:pStyle w:val="Heading1"/>
      </w:pPr>
      <w:r>
        <w:t>5. Сроки и бюджет</w:t>
      </w:r>
    </w:p>
    <w:p>
      <w:r>
        <w:t>Ожидаемые сроки реализации проекта: ______________________</w:t>
      </w:r>
    </w:p>
    <w:p>
      <w:r>
        <w:t>Предполагаемый бюджет: ______________________</w:t>
      </w:r>
    </w:p>
    <w:p>
      <w:pPr>
        <w:pStyle w:val="Heading1"/>
      </w:pPr>
      <w:r>
        <w:t>6. Дополнительная информация</w:t>
      </w:r>
    </w:p>
    <w:p>
      <w:r>
        <w:t>_______________________________________________________</w:t>
      </w:r>
    </w:p>
    <w:p>
      <w:r>
        <w:t>_______________________________________________________</w:t>
      </w:r>
    </w:p>
    <w:p>
      <w:r>
        <w:t>Подпись клиента: 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