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32" w:rsidRDefault="008F0404" w:rsidP="00FE3A32">
      <w:pPr>
        <w:pStyle w:val="aff8"/>
        <w:jc w:val="center"/>
        <w:rPr>
          <w:rStyle w:val="af6"/>
          <w:sz w:val="36"/>
        </w:rPr>
      </w:pPr>
      <w:proofErr w:type="spellStart"/>
      <w:r w:rsidRPr="00615661">
        <w:rPr>
          <w:rStyle w:val="af6"/>
          <w:sz w:val="36"/>
        </w:rPr>
        <w:t>Project</w:t>
      </w:r>
      <w:proofErr w:type="spellEnd"/>
      <w:r w:rsidRPr="00615661">
        <w:rPr>
          <w:rStyle w:val="af6"/>
          <w:sz w:val="36"/>
        </w:rPr>
        <w:t xml:space="preserve"> </w:t>
      </w:r>
      <w:proofErr w:type="spellStart"/>
      <w:r w:rsidRPr="00615661">
        <w:rPr>
          <w:rStyle w:val="af6"/>
          <w:sz w:val="36"/>
        </w:rPr>
        <w:t>Brief</w:t>
      </w:r>
      <w:proofErr w:type="spellEnd"/>
      <w:r w:rsidRPr="00615661">
        <w:rPr>
          <w:rStyle w:val="af6"/>
          <w:sz w:val="36"/>
        </w:rPr>
        <w:t xml:space="preserve"> / </w:t>
      </w:r>
      <w:r w:rsidR="00FE3A32" w:rsidRPr="00615661">
        <w:rPr>
          <w:rStyle w:val="af6"/>
          <w:sz w:val="36"/>
        </w:rPr>
        <w:t xml:space="preserve">Бриф на проект </w:t>
      </w:r>
    </w:p>
    <w:p w:rsidR="00615661" w:rsidRPr="00615661" w:rsidRDefault="00615661" w:rsidP="00FE3A32">
      <w:pPr>
        <w:pStyle w:val="aff8"/>
        <w:jc w:val="center"/>
        <w:rPr>
          <w:rStyle w:val="af6"/>
          <w:sz w:val="36"/>
        </w:rPr>
      </w:pPr>
    </w:p>
    <w:p w:rsidR="008F0404" w:rsidRDefault="00FE3A32" w:rsidP="00FE3A32">
      <w:pPr>
        <w:pStyle w:val="aff8"/>
      </w:pPr>
      <w:proofErr w:type="spellStart"/>
      <w:r>
        <w:rPr>
          <w:rStyle w:val="af6"/>
        </w:rPr>
        <w:t>Date</w:t>
      </w:r>
      <w:proofErr w:type="spellEnd"/>
      <w:r>
        <w:rPr>
          <w:rStyle w:val="af6"/>
        </w:rPr>
        <w:t xml:space="preserve"> / Дата</w:t>
      </w:r>
      <w:r w:rsidR="008F0404">
        <w:rPr>
          <w:rStyle w:val="af6"/>
        </w:rPr>
        <w:t>:</w:t>
      </w:r>
      <w:r w:rsidR="008F0404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0404">
        <w:t>______________________</w:t>
      </w:r>
      <w:r w:rsidR="008F0404">
        <w:br/>
      </w:r>
      <w:proofErr w:type="spellStart"/>
      <w:r w:rsidR="008F0404">
        <w:rPr>
          <w:rStyle w:val="af6"/>
        </w:rPr>
        <w:t>Client</w:t>
      </w:r>
      <w:proofErr w:type="spellEnd"/>
      <w:r w:rsidR="008F0404">
        <w:rPr>
          <w:rStyle w:val="af6"/>
        </w:rPr>
        <w:t xml:space="preserve"> </w:t>
      </w:r>
      <w:proofErr w:type="spellStart"/>
      <w:r w:rsidR="008F0404">
        <w:rPr>
          <w:rStyle w:val="af6"/>
        </w:rPr>
        <w:t>Name</w:t>
      </w:r>
      <w:proofErr w:type="spellEnd"/>
      <w:r w:rsidR="008F0404">
        <w:rPr>
          <w:rStyle w:val="af6"/>
        </w:rPr>
        <w:t xml:space="preserve"> / </w:t>
      </w:r>
      <w:proofErr w:type="spellStart"/>
      <w:r w:rsidR="008F0404">
        <w:rPr>
          <w:rStyle w:val="af6"/>
        </w:rPr>
        <w:t>І</w:t>
      </w:r>
      <w:proofErr w:type="gramStart"/>
      <w:r w:rsidR="008F0404">
        <w:rPr>
          <w:rStyle w:val="af6"/>
        </w:rPr>
        <w:t>м’я</w:t>
      </w:r>
      <w:proofErr w:type="spellEnd"/>
      <w:proofErr w:type="gramEnd"/>
      <w:r w:rsidR="008F0404">
        <w:rPr>
          <w:rStyle w:val="af6"/>
        </w:rPr>
        <w:t xml:space="preserve"> </w:t>
      </w:r>
      <w:proofErr w:type="spellStart"/>
      <w:r w:rsidR="008F0404">
        <w:rPr>
          <w:rStyle w:val="af6"/>
        </w:rPr>
        <w:t>клієнта</w:t>
      </w:r>
      <w:proofErr w:type="spellEnd"/>
      <w:r w:rsidR="008F0404">
        <w:rPr>
          <w:rStyle w:val="af6"/>
        </w:rPr>
        <w:t xml:space="preserve"> / Имя клиента:</w:t>
      </w:r>
      <w:r w:rsidR="008F0404">
        <w:t xml:space="preserve"> </w:t>
      </w:r>
      <w:r>
        <w:tab/>
      </w:r>
      <w:r w:rsidR="008F0404">
        <w:t>______________________</w:t>
      </w:r>
      <w:r w:rsidR="008F0404">
        <w:br/>
      </w:r>
      <w:proofErr w:type="spellStart"/>
      <w:r w:rsidR="008F0404">
        <w:rPr>
          <w:rStyle w:val="af6"/>
        </w:rPr>
        <w:t>Company</w:t>
      </w:r>
      <w:proofErr w:type="spellEnd"/>
      <w:r w:rsidR="008F0404">
        <w:rPr>
          <w:rStyle w:val="af6"/>
        </w:rPr>
        <w:t xml:space="preserve"> / </w:t>
      </w:r>
      <w:proofErr w:type="spellStart"/>
      <w:r w:rsidR="008F0404">
        <w:rPr>
          <w:rStyle w:val="af6"/>
        </w:rPr>
        <w:t>Компанія</w:t>
      </w:r>
      <w:proofErr w:type="spellEnd"/>
      <w:r w:rsidR="008F0404">
        <w:rPr>
          <w:rStyle w:val="af6"/>
        </w:rPr>
        <w:t xml:space="preserve"> / Компания:</w:t>
      </w:r>
      <w:r w:rsidR="008F0404">
        <w:t xml:space="preserve"> </w:t>
      </w:r>
      <w:r>
        <w:tab/>
      </w:r>
      <w:r>
        <w:tab/>
      </w:r>
      <w:r w:rsidR="008F0404">
        <w:t>______________________</w:t>
      </w:r>
      <w:r w:rsidR="008F0404">
        <w:br/>
      </w:r>
      <w:proofErr w:type="spellStart"/>
      <w:r w:rsidR="008F0404">
        <w:rPr>
          <w:rStyle w:val="af6"/>
        </w:rPr>
        <w:t>Phone</w:t>
      </w:r>
      <w:proofErr w:type="spellEnd"/>
      <w:r w:rsidR="008F0404">
        <w:rPr>
          <w:rStyle w:val="af6"/>
        </w:rPr>
        <w:t xml:space="preserve"> / Телефон:</w:t>
      </w:r>
      <w:r w:rsidR="008F0404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8F0404">
        <w:t>______________________</w:t>
      </w:r>
      <w:r w:rsidR="008F0404">
        <w:br/>
      </w:r>
      <w:proofErr w:type="spellStart"/>
      <w:r w:rsidR="008F0404">
        <w:rPr>
          <w:rStyle w:val="af6"/>
        </w:rPr>
        <w:t>Email</w:t>
      </w:r>
      <w:proofErr w:type="spellEnd"/>
      <w:r w:rsidR="008F0404">
        <w:rPr>
          <w:rStyle w:val="af6"/>
        </w:rPr>
        <w:t>:</w:t>
      </w:r>
      <w:r w:rsidR="008F0404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0404">
        <w:t>______________________</w:t>
      </w:r>
    </w:p>
    <w:p w:rsidR="00FE3A32" w:rsidRPr="00FE3A32" w:rsidRDefault="00FE3A32" w:rsidP="00FE3A32">
      <w:pPr>
        <w:pStyle w:val="aff8"/>
      </w:pPr>
    </w:p>
    <w:p w:rsidR="00FE3A32" w:rsidRDefault="008F0404" w:rsidP="00FE3A32">
      <w:pPr>
        <w:pStyle w:val="31"/>
        <w:spacing w:before="0"/>
        <w:jc w:val="center"/>
        <w:rPr>
          <w:lang w:val="ru-RU"/>
        </w:rPr>
      </w:pPr>
      <w:r>
        <w:t>1. General Project Information /</w:t>
      </w:r>
    </w:p>
    <w:p w:rsidR="00FE3A32" w:rsidRDefault="008F0404" w:rsidP="00FE3A32">
      <w:pPr>
        <w:pStyle w:val="31"/>
        <w:spacing w:before="0"/>
        <w:jc w:val="center"/>
        <w:rPr>
          <w:lang w:val="ru-RU"/>
        </w:rPr>
      </w:pPr>
      <w:proofErr w:type="spellStart"/>
      <w:r>
        <w:t>Загальна</w:t>
      </w:r>
      <w:proofErr w:type="spellEnd"/>
      <w:r>
        <w:t xml:space="preserve"> </w:t>
      </w:r>
      <w:proofErr w:type="spellStart"/>
      <w:r>
        <w:t>інформація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проект</w:t>
      </w:r>
      <w:proofErr w:type="spellEnd"/>
      <w:r>
        <w:t xml:space="preserve"> /</w:t>
      </w:r>
    </w:p>
    <w:p w:rsidR="008F0404" w:rsidRDefault="008F0404" w:rsidP="00FE3A32">
      <w:pPr>
        <w:pStyle w:val="31"/>
        <w:spacing w:before="0"/>
        <w:jc w:val="center"/>
        <w:rPr>
          <w:lang w:val="ru-RU"/>
        </w:rPr>
      </w:pPr>
      <w:proofErr w:type="spellStart"/>
      <w:r>
        <w:t>Общая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о </w:t>
      </w:r>
      <w:proofErr w:type="spellStart"/>
      <w:r>
        <w:t>проекте</w:t>
      </w:r>
      <w:proofErr w:type="spellEnd"/>
    </w:p>
    <w:p w:rsidR="00FE3A32" w:rsidRPr="00FE3A32" w:rsidRDefault="00FE3A32" w:rsidP="00FE3A32">
      <w:pPr>
        <w:rPr>
          <w:lang w:val="ru-RU"/>
        </w:rPr>
      </w:pPr>
    </w:p>
    <w:p w:rsidR="00FE3A32" w:rsidRDefault="008F0404" w:rsidP="00FE3A32">
      <w:pPr>
        <w:pStyle w:val="aff8"/>
        <w:spacing w:before="0" w:beforeAutospacing="0"/>
      </w:pPr>
      <w:proofErr w:type="spellStart"/>
      <w:r>
        <w:rPr>
          <w:rStyle w:val="af6"/>
        </w:rPr>
        <w:t>Project</w:t>
      </w:r>
      <w:proofErr w:type="spellEnd"/>
      <w:r>
        <w:rPr>
          <w:rStyle w:val="af6"/>
        </w:rPr>
        <w:t xml:space="preserve"> </w:t>
      </w:r>
      <w:proofErr w:type="spellStart"/>
      <w:r>
        <w:rPr>
          <w:rStyle w:val="af6"/>
        </w:rPr>
        <w:t>Name</w:t>
      </w:r>
      <w:proofErr w:type="spellEnd"/>
      <w:r>
        <w:rPr>
          <w:rStyle w:val="af6"/>
        </w:rPr>
        <w:t xml:space="preserve"> / </w:t>
      </w:r>
      <w:proofErr w:type="spellStart"/>
      <w:r>
        <w:rPr>
          <w:rStyle w:val="af6"/>
        </w:rPr>
        <w:t>Назва</w:t>
      </w:r>
      <w:proofErr w:type="spellEnd"/>
      <w:r>
        <w:rPr>
          <w:rStyle w:val="af6"/>
        </w:rPr>
        <w:t xml:space="preserve"> проекту / Название проекта:</w:t>
      </w:r>
      <w:r>
        <w:t xml:space="preserve"> </w:t>
      </w:r>
    </w:p>
    <w:p w:rsidR="00FE3A32" w:rsidRDefault="008F0404" w:rsidP="00FE3A32">
      <w:pPr>
        <w:pStyle w:val="aff8"/>
        <w:spacing w:before="0" w:beforeAutospacing="0"/>
      </w:pPr>
      <w:r>
        <w:t>_______________________________</w:t>
      </w:r>
      <w:r w:rsidR="00FE3A32">
        <w:t>________________________________________</w:t>
      </w:r>
    </w:p>
    <w:p w:rsidR="00FE3A32" w:rsidRDefault="008F0404" w:rsidP="00FE3A32">
      <w:pPr>
        <w:pStyle w:val="aff8"/>
        <w:spacing w:before="0" w:beforeAutospacing="0" w:after="0" w:afterAutospacing="0"/>
        <w:rPr>
          <w:rStyle w:val="af6"/>
        </w:rPr>
      </w:pPr>
      <w:r>
        <w:br/>
      </w:r>
      <w:proofErr w:type="spellStart"/>
      <w:r>
        <w:rPr>
          <w:rStyle w:val="af6"/>
        </w:rPr>
        <w:t>Project</w:t>
      </w:r>
      <w:proofErr w:type="spellEnd"/>
      <w:r>
        <w:rPr>
          <w:rStyle w:val="af6"/>
        </w:rPr>
        <w:t xml:space="preserve"> </w:t>
      </w:r>
      <w:proofErr w:type="spellStart"/>
      <w:r>
        <w:rPr>
          <w:rStyle w:val="af6"/>
        </w:rPr>
        <w:t>Type</w:t>
      </w:r>
      <w:proofErr w:type="spellEnd"/>
      <w:r>
        <w:rPr>
          <w:rStyle w:val="af6"/>
        </w:rPr>
        <w:t xml:space="preserve"> (</w:t>
      </w:r>
      <w:proofErr w:type="spellStart"/>
      <w:r>
        <w:rPr>
          <w:rStyle w:val="af6"/>
        </w:rPr>
        <w:t>website</w:t>
      </w:r>
      <w:proofErr w:type="spellEnd"/>
      <w:r>
        <w:rPr>
          <w:rStyle w:val="af6"/>
        </w:rPr>
        <w:t xml:space="preserve">, </w:t>
      </w:r>
      <w:proofErr w:type="spellStart"/>
      <w:r>
        <w:rPr>
          <w:rStyle w:val="af6"/>
        </w:rPr>
        <w:t>design</w:t>
      </w:r>
      <w:proofErr w:type="spellEnd"/>
      <w:r>
        <w:rPr>
          <w:rStyle w:val="af6"/>
        </w:rPr>
        <w:t xml:space="preserve">, </w:t>
      </w:r>
      <w:proofErr w:type="spellStart"/>
      <w:r>
        <w:rPr>
          <w:rStyle w:val="af6"/>
        </w:rPr>
        <w:t>branding</w:t>
      </w:r>
      <w:proofErr w:type="spellEnd"/>
      <w:r>
        <w:rPr>
          <w:rStyle w:val="af6"/>
        </w:rPr>
        <w:t xml:space="preserve">, </w:t>
      </w:r>
      <w:proofErr w:type="spellStart"/>
      <w:r>
        <w:rPr>
          <w:rStyle w:val="af6"/>
        </w:rPr>
        <w:t>advertising</w:t>
      </w:r>
      <w:proofErr w:type="spellEnd"/>
      <w:r>
        <w:rPr>
          <w:rStyle w:val="af6"/>
        </w:rPr>
        <w:t xml:space="preserve">, </w:t>
      </w:r>
      <w:proofErr w:type="spellStart"/>
      <w:r>
        <w:rPr>
          <w:rStyle w:val="af6"/>
        </w:rPr>
        <w:t>etc</w:t>
      </w:r>
      <w:proofErr w:type="spellEnd"/>
      <w:r>
        <w:rPr>
          <w:rStyle w:val="af6"/>
        </w:rPr>
        <w:t>.</w:t>
      </w:r>
      <w:r w:rsidR="00FE3A32">
        <w:rPr>
          <w:rStyle w:val="af6"/>
        </w:rPr>
        <w:t>)</w:t>
      </w:r>
      <w:r>
        <w:rPr>
          <w:rStyle w:val="af6"/>
        </w:rPr>
        <w:t xml:space="preserve"> / </w:t>
      </w:r>
    </w:p>
    <w:p w:rsidR="00FE3A32" w:rsidRDefault="00FE3A32" w:rsidP="00FE3A32">
      <w:pPr>
        <w:pStyle w:val="aff8"/>
        <w:spacing w:before="0" w:beforeAutospacing="0" w:after="0" w:afterAutospacing="0"/>
        <w:rPr>
          <w:rStyle w:val="af6"/>
        </w:rPr>
      </w:pPr>
      <w:r>
        <w:rPr>
          <w:rStyle w:val="af6"/>
        </w:rPr>
        <w:t>Тип проекту (</w:t>
      </w:r>
      <w:r w:rsidR="008F0404">
        <w:rPr>
          <w:rStyle w:val="af6"/>
        </w:rPr>
        <w:t xml:space="preserve">сайт, </w:t>
      </w:r>
      <w:r>
        <w:rPr>
          <w:rStyle w:val="af6"/>
        </w:rPr>
        <w:t xml:space="preserve">дизайн, </w:t>
      </w:r>
      <w:proofErr w:type="spellStart"/>
      <w:r>
        <w:rPr>
          <w:rStyle w:val="af6"/>
        </w:rPr>
        <w:t>брендинг</w:t>
      </w:r>
      <w:proofErr w:type="spellEnd"/>
      <w:r>
        <w:rPr>
          <w:rStyle w:val="af6"/>
        </w:rPr>
        <w:t xml:space="preserve">, реклама </w:t>
      </w:r>
      <w:proofErr w:type="spellStart"/>
      <w:r>
        <w:rPr>
          <w:rStyle w:val="af6"/>
        </w:rPr>
        <w:t>тощо</w:t>
      </w:r>
      <w:proofErr w:type="spellEnd"/>
      <w:r>
        <w:rPr>
          <w:rStyle w:val="af6"/>
        </w:rPr>
        <w:t>)</w:t>
      </w:r>
      <w:r w:rsidR="008F0404">
        <w:rPr>
          <w:rStyle w:val="af6"/>
        </w:rPr>
        <w:t xml:space="preserve"> </w:t>
      </w:r>
      <w:r>
        <w:rPr>
          <w:rStyle w:val="af6"/>
        </w:rPr>
        <w:t>/</w:t>
      </w:r>
    </w:p>
    <w:p w:rsidR="00FE3A32" w:rsidRDefault="00FE3A32" w:rsidP="00FE3A32">
      <w:pPr>
        <w:pStyle w:val="aff8"/>
        <w:spacing w:before="0" w:beforeAutospacing="0" w:after="0" w:afterAutospacing="0"/>
      </w:pPr>
      <w:r>
        <w:rPr>
          <w:rStyle w:val="af6"/>
        </w:rPr>
        <w:t>Тип проекта  (</w:t>
      </w:r>
      <w:r w:rsidR="008F0404">
        <w:rPr>
          <w:rStyle w:val="af6"/>
        </w:rPr>
        <w:t xml:space="preserve">сайт, дизайн, </w:t>
      </w:r>
      <w:proofErr w:type="spellStart"/>
      <w:r w:rsidR="008F0404">
        <w:rPr>
          <w:rStyle w:val="af6"/>
        </w:rPr>
        <w:t>брендинг</w:t>
      </w:r>
      <w:proofErr w:type="spellEnd"/>
      <w:r w:rsidR="008F0404">
        <w:rPr>
          <w:rStyle w:val="af6"/>
        </w:rPr>
        <w:t>, реклама и т.д.):</w:t>
      </w:r>
      <w:r w:rsidR="008F0404">
        <w:t xml:space="preserve"> </w:t>
      </w:r>
    </w:p>
    <w:p w:rsidR="00FE3A32" w:rsidRDefault="00FE3A32" w:rsidP="00FE3A32">
      <w:pPr>
        <w:pStyle w:val="aff8"/>
        <w:spacing w:before="0" w:beforeAutospacing="0" w:after="0" w:afterAutospacing="0"/>
      </w:pPr>
    </w:p>
    <w:p w:rsidR="008F0404" w:rsidRDefault="008F0404" w:rsidP="00FE3A32">
      <w:pPr>
        <w:pStyle w:val="aff8"/>
        <w:spacing w:before="0" w:beforeAutospacing="0" w:after="0" w:afterAutospacing="0"/>
      </w:pPr>
      <w:r>
        <w:t>_______________________________</w:t>
      </w:r>
      <w:r w:rsidR="00FE3A32">
        <w:t>_________________________________________</w:t>
      </w:r>
    </w:p>
    <w:p w:rsidR="008F0404" w:rsidRDefault="008F0404" w:rsidP="00FE3A32">
      <w:pPr>
        <w:pStyle w:val="aff8"/>
      </w:pPr>
      <w:proofErr w:type="spellStart"/>
      <w:r>
        <w:rPr>
          <w:rStyle w:val="af6"/>
        </w:rPr>
        <w:t>Project</w:t>
      </w:r>
      <w:proofErr w:type="spellEnd"/>
      <w:r>
        <w:rPr>
          <w:rStyle w:val="af6"/>
        </w:rPr>
        <w:t xml:space="preserve"> </w:t>
      </w:r>
      <w:proofErr w:type="spellStart"/>
      <w:r>
        <w:rPr>
          <w:rStyle w:val="af6"/>
        </w:rPr>
        <w:t>Goals</w:t>
      </w:r>
      <w:proofErr w:type="spellEnd"/>
      <w:r>
        <w:rPr>
          <w:rStyle w:val="af6"/>
        </w:rPr>
        <w:t xml:space="preserve"> / </w:t>
      </w:r>
      <w:proofErr w:type="spellStart"/>
      <w:proofErr w:type="gramStart"/>
      <w:r>
        <w:rPr>
          <w:rStyle w:val="af6"/>
        </w:rPr>
        <w:t>Ц</w:t>
      </w:r>
      <w:proofErr w:type="gramEnd"/>
      <w:r>
        <w:rPr>
          <w:rStyle w:val="af6"/>
        </w:rPr>
        <w:t>ілі</w:t>
      </w:r>
      <w:proofErr w:type="spellEnd"/>
      <w:r>
        <w:rPr>
          <w:rStyle w:val="af6"/>
        </w:rPr>
        <w:t xml:space="preserve"> проекту / Цели проекта:</w:t>
      </w:r>
    </w:p>
    <w:p w:rsidR="00FE3A32" w:rsidRDefault="00FE3A32" w:rsidP="00FE3A32">
      <w:pPr>
        <w:pStyle w:val="aff8"/>
        <w:spacing w:before="0" w:beforeAutospacing="0" w:after="0" w:afterAutospacing="0"/>
      </w:pPr>
      <w:r>
        <w:t>________________________________________________________________________</w:t>
      </w:r>
    </w:p>
    <w:p w:rsidR="00FE3A32" w:rsidRPr="00FE3A32" w:rsidRDefault="00FE3A32" w:rsidP="008F0404">
      <w:pPr>
        <w:rPr>
          <w:lang w:val="ru-RU"/>
        </w:rPr>
      </w:pPr>
    </w:p>
    <w:p w:rsidR="008F0404" w:rsidRDefault="008F0404" w:rsidP="008F0404">
      <w:pPr>
        <w:pStyle w:val="aff8"/>
      </w:pPr>
      <w:proofErr w:type="spellStart"/>
      <w:r>
        <w:rPr>
          <w:rStyle w:val="af6"/>
        </w:rPr>
        <w:t>Main</w:t>
      </w:r>
      <w:proofErr w:type="spellEnd"/>
      <w:r>
        <w:rPr>
          <w:rStyle w:val="af6"/>
        </w:rPr>
        <w:t xml:space="preserve"> </w:t>
      </w:r>
      <w:proofErr w:type="spellStart"/>
      <w:r>
        <w:rPr>
          <w:rStyle w:val="af6"/>
        </w:rPr>
        <w:t>Objectives</w:t>
      </w:r>
      <w:proofErr w:type="spellEnd"/>
      <w:r>
        <w:rPr>
          <w:rStyle w:val="af6"/>
        </w:rPr>
        <w:t xml:space="preserve"> / </w:t>
      </w:r>
      <w:proofErr w:type="spellStart"/>
      <w:r>
        <w:rPr>
          <w:rStyle w:val="af6"/>
        </w:rPr>
        <w:t>Основні</w:t>
      </w:r>
      <w:proofErr w:type="spellEnd"/>
      <w:r>
        <w:rPr>
          <w:rStyle w:val="af6"/>
        </w:rPr>
        <w:t xml:space="preserve"> </w:t>
      </w:r>
      <w:proofErr w:type="spellStart"/>
      <w:r>
        <w:rPr>
          <w:rStyle w:val="af6"/>
        </w:rPr>
        <w:t>завдання</w:t>
      </w:r>
      <w:proofErr w:type="spellEnd"/>
      <w:r>
        <w:rPr>
          <w:rStyle w:val="af6"/>
        </w:rPr>
        <w:t xml:space="preserve"> / Основные задачи:</w:t>
      </w:r>
    </w:p>
    <w:p w:rsidR="00FE3A32" w:rsidRDefault="00FE3A32" w:rsidP="00FE3A32">
      <w:pPr>
        <w:pStyle w:val="aff8"/>
        <w:spacing w:before="0" w:beforeAutospacing="0" w:after="0" w:afterAutospacing="0"/>
      </w:pPr>
      <w:r>
        <w:t>________________________________________________________________________</w:t>
      </w:r>
    </w:p>
    <w:p w:rsidR="008F0404" w:rsidRPr="00FE3A32" w:rsidRDefault="008F0404" w:rsidP="008F0404">
      <w:pPr>
        <w:rPr>
          <w:lang w:val="ru-RU"/>
        </w:rPr>
      </w:pPr>
    </w:p>
    <w:p w:rsidR="008F0404" w:rsidRDefault="008F0404" w:rsidP="00FE3A32">
      <w:pPr>
        <w:pStyle w:val="31"/>
        <w:jc w:val="center"/>
      </w:pPr>
      <w:r>
        <w:t xml:space="preserve">2. Target Audience / </w:t>
      </w:r>
      <w:proofErr w:type="spellStart"/>
      <w:r>
        <w:t>Цільова</w:t>
      </w:r>
      <w:proofErr w:type="spellEnd"/>
      <w:r>
        <w:t xml:space="preserve"> </w:t>
      </w:r>
      <w:proofErr w:type="spellStart"/>
      <w:r>
        <w:t>аудиторія</w:t>
      </w:r>
      <w:proofErr w:type="spellEnd"/>
      <w:r>
        <w:t xml:space="preserve"> / </w:t>
      </w:r>
      <w:proofErr w:type="spellStart"/>
      <w:r>
        <w:t>Целевая</w:t>
      </w:r>
      <w:proofErr w:type="spellEnd"/>
      <w:r>
        <w:t xml:space="preserve"> </w:t>
      </w:r>
      <w:proofErr w:type="spellStart"/>
      <w:r>
        <w:t>аудитория</w:t>
      </w:r>
      <w:proofErr w:type="spellEnd"/>
    </w:p>
    <w:p w:rsidR="00FE3A32" w:rsidRDefault="008F0404" w:rsidP="00FE3A32">
      <w:pPr>
        <w:pStyle w:val="aff8"/>
        <w:spacing w:after="0" w:afterAutospacing="0"/>
        <w:rPr>
          <w:rStyle w:val="af6"/>
        </w:rPr>
      </w:pPr>
      <w:proofErr w:type="spellStart"/>
      <w:r>
        <w:rPr>
          <w:rStyle w:val="af6"/>
        </w:rPr>
        <w:t>Who</w:t>
      </w:r>
      <w:proofErr w:type="spellEnd"/>
      <w:r>
        <w:rPr>
          <w:rStyle w:val="af6"/>
        </w:rPr>
        <w:t xml:space="preserve"> </w:t>
      </w:r>
      <w:proofErr w:type="spellStart"/>
      <w:r>
        <w:rPr>
          <w:rStyle w:val="af6"/>
        </w:rPr>
        <w:t>is</w:t>
      </w:r>
      <w:proofErr w:type="spellEnd"/>
      <w:r>
        <w:rPr>
          <w:rStyle w:val="af6"/>
        </w:rPr>
        <w:t xml:space="preserve"> </w:t>
      </w:r>
      <w:proofErr w:type="spellStart"/>
      <w:r>
        <w:rPr>
          <w:rStyle w:val="af6"/>
        </w:rPr>
        <w:t>your</w:t>
      </w:r>
      <w:proofErr w:type="spellEnd"/>
      <w:r>
        <w:rPr>
          <w:rStyle w:val="af6"/>
        </w:rPr>
        <w:t xml:space="preserve"> </w:t>
      </w:r>
      <w:proofErr w:type="spellStart"/>
      <w:r>
        <w:rPr>
          <w:rStyle w:val="af6"/>
        </w:rPr>
        <w:t>client</w:t>
      </w:r>
      <w:proofErr w:type="spellEnd"/>
      <w:r>
        <w:rPr>
          <w:rStyle w:val="af6"/>
        </w:rPr>
        <w:t>?</w:t>
      </w:r>
      <w:r w:rsidR="00FE3A32">
        <w:rPr>
          <w:rStyle w:val="af6"/>
        </w:rPr>
        <w:t xml:space="preserve"> (</w:t>
      </w:r>
      <w:proofErr w:type="spellStart"/>
      <w:r w:rsidR="00FE3A32">
        <w:rPr>
          <w:rStyle w:val="af6"/>
        </w:rPr>
        <w:t>description</w:t>
      </w:r>
      <w:proofErr w:type="spellEnd"/>
      <w:r w:rsidR="00FE3A32">
        <w:rPr>
          <w:rStyle w:val="af6"/>
        </w:rPr>
        <w:t xml:space="preserve">, </w:t>
      </w:r>
      <w:proofErr w:type="spellStart"/>
      <w:r w:rsidR="00FE3A32">
        <w:rPr>
          <w:rStyle w:val="af6"/>
        </w:rPr>
        <w:t>age</w:t>
      </w:r>
      <w:proofErr w:type="spellEnd"/>
      <w:r w:rsidR="00FE3A32">
        <w:rPr>
          <w:rStyle w:val="af6"/>
        </w:rPr>
        <w:t xml:space="preserve">, </w:t>
      </w:r>
      <w:proofErr w:type="spellStart"/>
      <w:r w:rsidR="00FE3A32">
        <w:rPr>
          <w:rStyle w:val="af6"/>
        </w:rPr>
        <w:t>gender</w:t>
      </w:r>
      <w:proofErr w:type="spellEnd"/>
      <w:r w:rsidR="00FE3A32">
        <w:rPr>
          <w:rStyle w:val="af6"/>
        </w:rPr>
        <w:t xml:space="preserve">, </w:t>
      </w:r>
      <w:proofErr w:type="spellStart"/>
      <w:r w:rsidR="00FE3A32">
        <w:rPr>
          <w:rStyle w:val="af6"/>
        </w:rPr>
        <w:t>interests</w:t>
      </w:r>
      <w:proofErr w:type="spellEnd"/>
      <w:r w:rsidR="00FE3A32">
        <w:rPr>
          <w:rStyle w:val="af6"/>
        </w:rPr>
        <w:t>)</w:t>
      </w:r>
      <w:r>
        <w:rPr>
          <w:rStyle w:val="af6"/>
        </w:rPr>
        <w:t xml:space="preserve"> / </w:t>
      </w:r>
    </w:p>
    <w:p w:rsidR="00FE3A32" w:rsidRDefault="008F0404" w:rsidP="00FE3A32">
      <w:pPr>
        <w:pStyle w:val="aff8"/>
        <w:spacing w:before="0" w:beforeAutospacing="0" w:after="0" w:afterAutospacing="0"/>
        <w:rPr>
          <w:rStyle w:val="af6"/>
        </w:rPr>
      </w:pPr>
      <w:proofErr w:type="spellStart"/>
      <w:r>
        <w:rPr>
          <w:rStyle w:val="af6"/>
        </w:rPr>
        <w:t>Хто</w:t>
      </w:r>
      <w:proofErr w:type="spellEnd"/>
      <w:r>
        <w:rPr>
          <w:rStyle w:val="af6"/>
        </w:rPr>
        <w:t xml:space="preserve"> </w:t>
      </w:r>
      <w:proofErr w:type="gramStart"/>
      <w:r>
        <w:rPr>
          <w:rStyle w:val="af6"/>
        </w:rPr>
        <w:t>ваш</w:t>
      </w:r>
      <w:proofErr w:type="gramEnd"/>
      <w:r>
        <w:rPr>
          <w:rStyle w:val="af6"/>
        </w:rPr>
        <w:t xml:space="preserve"> </w:t>
      </w:r>
      <w:proofErr w:type="spellStart"/>
      <w:r>
        <w:rPr>
          <w:rStyle w:val="af6"/>
        </w:rPr>
        <w:t>клієнт</w:t>
      </w:r>
      <w:proofErr w:type="spellEnd"/>
      <w:r>
        <w:rPr>
          <w:rStyle w:val="af6"/>
        </w:rPr>
        <w:t>?</w:t>
      </w:r>
      <w:r w:rsidR="00FE3A32">
        <w:rPr>
          <w:rStyle w:val="af6"/>
        </w:rPr>
        <w:t xml:space="preserve"> (</w:t>
      </w:r>
      <w:proofErr w:type="spellStart"/>
      <w:r w:rsidR="00FE3A32">
        <w:rPr>
          <w:rStyle w:val="af6"/>
        </w:rPr>
        <w:t>опис</w:t>
      </w:r>
      <w:proofErr w:type="spellEnd"/>
      <w:r w:rsidR="00FE3A32">
        <w:rPr>
          <w:rStyle w:val="af6"/>
        </w:rPr>
        <w:t xml:space="preserve">, </w:t>
      </w:r>
      <w:proofErr w:type="spellStart"/>
      <w:r w:rsidR="00FE3A32">
        <w:rPr>
          <w:rStyle w:val="af6"/>
        </w:rPr>
        <w:t>вік</w:t>
      </w:r>
      <w:proofErr w:type="spellEnd"/>
      <w:r w:rsidR="00FE3A32">
        <w:rPr>
          <w:rStyle w:val="af6"/>
        </w:rPr>
        <w:t xml:space="preserve">, стать, </w:t>
      </w:r>
      <w:proofErr w:type="spellStart"/>
      <w:r w:rsidR="00FE3A32">
        <w:rPr>
          <w:rStyle w:val="af6"/>
        </w:rPr>
        <w:t>інтереси</w:t>
      </w:r>
      <w:proofErr w:type="spellEnd"/>
      <w:r w:rsidR="00FE3A32">
        <w:rPr>
          <w:rStyle w:val="af6"/>
        </w:rPr>
        <w:t>)</w:t>
      </w:r>
      <w:r>
        <w:rPr>
          <w:rStyle w:val="af6"/>
        </w:rPr>
        <w:t xml:space="preserve"> / </w:t>
      </w:r>
    </w:p>
    <w:p w:rsidR="008F0404" w:rsidRDefault="008F0404" w:rsidP="00FE3A32">
      <w:pPr>
        <w:pStyle w:val="aff8"/>
        <w:spacing w:before="0" w:beforeAutospacing="0" w:after="0" w:afterAutospacing="0"/>
        <w:rPr>
          <w:rStyle w:val="af6"/>
        </w:rPr>
      </w:pPr>
      <w:r>
        <w:rPr>
          <w:rStyle w:val="af6"/>
        </w:rPr>
        <w:t xml:space="preserve">Кто ваш клиент? </w:t>
      </w:r>
      <w:r w:rsidR="00FE3A32">
        <w:rPr>
          <w:rStyle w:val="af6"/>
        </w:rPr>
        <w:t>(</w:t>
      </w:r>
      <w:r>
        <w:rPr>
          <w:rStyle w:val="af6"/>
        </w:rPr>
        <w:t>описание, возраст, пол, интересы):</w:t>
      </w:r>
    </w:p>
    <w:p w:rsidR="00FE3A32" w:rsidRDefault="00FE3A32" w:rsidP="00FE3A32">
      <w:pPr>
        <w:pStyle w:val="aff8"/>
        <w:spacing w:before="0" w:beforeAutospacing="0" w:after="0" w:afterAutospacing="0"/>
      </w:pPr>
    </w:p>
    <w:p w:rsidR="00FE3A32" w:rsidRDefault="00FE3A32" w:rsidP="00FE3A32">
      <w:pPr>
        <w:pStyle w:val="aff8"/>
        <w:spacing w:before="0" w:beforeAutospacing="0" w:after="0" w:afterAutospacing="0"/>
      </w:pPr>
      <w:r>
        <w:t>________________________________________________________________________</w:t>
      </w:r>
    </w:p>
    <w:p w:rsidR="008F0404" w:rsidRDefault="008F0404" w:rsidP="008F0404">
      <w:pPr>
        <w:pStyle w:val="aff8"/>
      </w:pPr>
      <w:proofErr w:type="spellStart"/>
      <w:r>
        <w:rPr>
          <w:rStyle w:val="af6"/>
        </w:rPr>
        <w:t>Geography</w:t>
      </w:r>
      <w:proofErr w:type="spellEnd"/>
      <w:r>
        <w:rPr>
          <w:rStyle w:val="af6"/>
        </w:rPr>
        <w:t xml:space="preserve"> / </w:t>
      </w:r>
      <w:proofErr w:type="spellStart"/>
      <w:r>
        <w:rPr>
          <w:rStyle w:val="af6"/>
        </w:rPr>
        <w:t>Географія</w:t>
      </w:r>
      <w:proofErr w:type="spellEnd"/>
      <w:r>
        <w:rPr>
          <w:rStyle w:val="af6"/>
        </w:rPr>
        <w:t xml:space="preserve"> / География:</w:t>
      </w:r>
    </w:p>
    <w:p w:rsidR="00FE3A32" w:rsidRDefault="00FE3A32" w:rsidP="00FE3A32">
      <w:pPr>
        <w:pStyle w:val="aff8"/>
        <w:spacing w:before="0" w:beforeAutospacing="0" w:after="0" w:afterAutospacing="0"/>
      </w:pPr>
      <w:r>
        <w:t>________________________________________________________________________</w:t>
      </w:r>
    </w:p>
    <w:p w:rsidR="008F0404" w:rsidRDefault="008F0404" w:rsidP="008F0404">
      <w:pPr>
        <w:rPr>
          <w:lang w:val="ru-RU"/>
        </w:rPr>
      </w:pPr>
    </w:p>
    <w:p w:rsidR="008F0404" w:rsidRDefault="008F0404" w:rsidP="00FE3A32">
      <w:pPr>
        <w:pStyle w:val="31"/>
        <w:jc w:val="center"/>
        <w:rPr>
          <w:lang w:val="ru-RU"/>
        </w:rPr>
      </w:pPr>
      <w:r>
        <w:lastRenderedPageBreak/>
        <w:t xml:space="preserve">3. Design and Style / </w:t>
      </w:r>
      <w:proofErr w:type="spellStart"/>
      <w:r>
        <w:t>Дизайн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стиль</w:t>
      </w:r>
      <w:proofErr w:type="spellEnd"/>
    </w:p>
    <w:p w:rsidR="00FE3A32" w:rsidRPr="00FE3A32" w:rsidRDefault="00FE3A32" w:rsidP="00FE3A32">
      <w:pPr>
        <w:rPr>
          <w:lang w:val="ru-RU"/>
        </w:rPr>
      </w:pPr>
    </w:p>
    <w:p w:rsidR="00FE3A32" w:rsidRDefault="008F0404" w:rsidP="00FE3A32">
      <w:pPr>
        <w:pStyle w:val="aff8"/>
        <w:spacing w:before="0" w:beforeAutospacing="0" w:after="0" w:afterAutospacing="0"/>
        <w:rPr>
          <w:rStyle w:val="af6"/>
        </w:rPr>
      </w:pPr>
      <w:proofErr w:type="spellStart"/>
      <w:r>
        <w:rPr>
          <w:rStyle w:val="af6"/>
        </w:rPr>
        <w:t>Preferred</w:t>
      </w:r>
      <w:proofErr w:type="spellEnd"/>
      <w:r>
        <w:rPr>
          <w:rStyle w:val="af6"/>
        </w:rPr>
        <w:t xml:space="preserve"> </w:t>
      </w:r>
      <w:proofErr w:type="spellStart"/>
      <w:r>
        <w:rPr>
          <w:rStyle w:val="af6"/>
        </w:rPr>
        <w:t>style</w:t>
      </w:r>
      <w:proofErr w:type="spellEnd"/>
      <w:r w:rsidR="00FE3A32">
        <w:rPr>
          <w:rStyle w:val="af6"/>
        </w:rPr>
        <w:t xml:space="preserve"> (</w:t>
      </w:r>
      <w:proofErr w:type="spellStart"/>
      <w:r w:rsidR="00FE3A32">
        <w:rPr>
          <w:rStyle w:val="af6"/>
        </w:rPr>
        <w:t>minimal</w:t>
      </w:r>
      <w:proofErr w:type="spellEnd"/>
      <w:r w:rsidR="00FE3A32">
        <w:rPr>
          <w:rStyle w:val="af6"/>
        </w:rPr>
        <w:t xml:space="preserve">, </w:t>
      </w:r>
      <w:proofErr w:type="spellStart"/>
      <w:r w:rsidR="00FE3A32">
        <w:rPr>
          <w:rStyle w:val="af6"/>
        </w:rPr>
        <w:t>classic</w:t>
      </w:r>
      <w:proofErr w:type="spellEnd"/>
      <w:r w:rsidR="00FE3A32">
        <w:rPr>
          <w:rStyle w:val="af6"/>
        </w:rPr>
        <w:t xml:space="preserve">, </w:t>
      </w:r>
      <w:proofErr w:type="spellStart"/>
      <w:r w:rsidR="00FE3A32">
        <w:rPr>
          <w:rStyle w:val="af6"/>
        </w:rPr>
        <w:t>bright</w:t>
      </w:r>
      <w:proofErr w:type="spellEnd"/>
      <w:r w:rsidR="00FE3A32">
        <w:rPr>
          <w:rStyle w:val="af6"/>
        </w:rPr>
        <w:t xml:space="preserve">, </w:t>
      </w:r>
      <w:proofErr w:type="spellStart"/>
      <w:r w:rsidR="00FE3A32">
        <w:rPr>
          <w:rStyle w:val="af6"/>
        </w:rPr>
        <w:t>strict</w:t>
      </w:r>
      <w:proofErr w:type="spellEnd"/>
      <w:r w:rsidR="00FE3A32">
        <w:rPr>
          <w:rStyle w:val="af6"/>
        </w:rPr>
        <w:t xml:space="preserve">, </w:t>
      </w:r>
      <w:proofErr w:type="spellStart"/>
      <w:r w:rsidR="00FE3A32">
        <w:rPr>
          <w:rStyle w:val="af6"/>
        </w:rPr>
        <w:t>etc</w:t>
      </w:r>
      <w:proofErr w:type="spellEnd"/>
      <w:r w:rsidR="00FE3A32">
        <w:rPr>
          <w:rStyle w:val="af6"/>
        </w:rPr>
        <w:t>.</w:t>
      </w:r>
      <w:proofErr w:type="gramStart"/>
      <w:r w:rsidR="00FE3A32">
        <w:rPr>
          <w:rStyle w:val="af6"/>
        </w:rPr>
        <w:t xml:space="preserve"> )</w:t>
      </w:r>
      <w:proofErr w:type="gramEnd"/>
      <w:r>
        <w:rPr>
          <w:rStyle w:val="af6"/>
        </w:rPr>
        <w:t xml:space="preserve"> / </w:t>
      </w:r>
    </w:p>
    <w:p w:rsidR="00FE3A32" w:rsidRDefault="008F0404" w:rsidP="00FE3A32">
      <w:pPr>
        <w:pStyle w:val="aff8"/>
        <w:spacing w:before="0" w:beforeAutospacing="0" w:after="0" w:afterAutospacing="0"/>
        <w:rPr>
          <w:rStyle w:val="af6"/>
        </w:rPr>
      </w:pPr>
      <w:proofErr w:type="spellStart"/>
      <w:r>
        <w:rPr>
          <w:rStyle w:val="af6"/>
        </w:rPr>
        <w:t>Бажаний</w:t>
      </w:r>
      <w:proofErr w:type="spellEnd"/>
      <w:r>
        <w:rPr>
          <w:rStyle w:val="af6"/>
        </w:rPr>
        <w:t xml:space="preserve"> стиль</w:t>
      </w:r>
      <w:r w:rsidR="00FE3A32">
        <w:rPr>
          <w:rStyle w:val="af6"/>
        </w:rPr>
        <w:t xml:space="preserve"> (</w:t>
      </w:r>
      <w:proofErr w:type="spellStart"/>
      <w:proofErr w:type="gramStart"/>
      <w:r w:rsidR="00FE3A32">
        <w:rPr>
          <w:rStyle w:val="af6"/>
        </w:rPr>
        <w:t>м</w:t>
      </w:r>
      <w:proofErr w:type="gramEnd"/>
      <w:r w:rsidR="00FE3A32">
        <w:rPr>
          <w:rStyle w:val="af6"/>
        </w:rPr>
        <w:t>інімалізм</w:t>
      </w:r>
      <w:proofErr w:type="spellEnd"/>
      <w:r w:rsidR="00FE3A32">
        <w:rPr>
          <w:rStyle w:val="af6"/>
        </w:rPr>
        <w:t xml:space="preserve">, </w:t>
      </w:r>
      <w:proofErr w:type="spellStart"/>
      <w:r w:rsidR="00FE3A32">
        <w:rPr>
          <w:rStyle w:val="af6"/>
        </w:rPr>
        <w:t>класика</w:t>
      </w:r>
      <w:proofErr w:type="spellEnd"/>
      <w:r w:rsidR="00FE3A32">
        <w:rPr>
          <w:rStyle w:val="af6"/>
        </w:rPr>
        <w:t xml:space="preserve">, </w:t>
      </w:r>
      <w:proofErr w:type="spellStart"/>
      <w:r w:rsidR="00FE3A32">
        <w:rPr>
          <w:rStyle w:val="af6"/>
        </w:rPr>
        <w:t>яскравий</w:t>
      </w:r>
      <w:proofErr w:type="spellEnd"/>
      <w:r w:rsidR="00FE3A32">
        <w:rPr>
          <w:rStyle w:val="af6"/>
        </w:rPr>
        <w:t xml:space="preserve">, строгий </w:t>
      </w:r>
      <w:proofErr w:type="spellStart"/>
      <w:r w:rsidR="00FE3A32">
        <w:rPr>
          <w:rStyle w:val="af6"/>
        </w:rPr>
        <w:t>тощо</w:t>
      </w:r>
      <w:proofErr w:type="spellEnd"/>
      <w:r w:rsidR="00FE3A32">
        <w:rPr>
          <w:rStyle w:val="af6"/>
        </w:rPr>
        <w:t>)</w:t>
      </w:r>
      <w:r>
        <w:rPr>
          <w:rStyle w:val="af6"/>
        </w:rPr>
        <w:t xml:space="preserve"> / </w:t>
      </w:r>
    </w:p>
    <w:p w:rsidR="008F0404" w:rsidRDefault="008F0404" w:rsidP="00FE3A32">
      <w:pPr>
        <w:pStyle w:val="aff8"/>
        <w:spacing w:before="0" w:beforeAutospacing="0" w:after="0" w:afterAutospacing="0"/>
        <w:rPr>
          <w:rStyle w:val="af6"/>
        </w:rPr>
      </w:pPr>
      <w:r>
        <w:rPr>
          <w:rStyle w:val="af6"/>
        </w:rPr>
        <w:t xml:space="preserve">Предпочтительный стиль </w:t>
      </w:r>
      <w:r w:rsidR="00FE3A32">
        <w:rPr>
          <w:rStyle w:val="af6"/>
        </w:rPr>
        <w:t>(</w:t>
      </w:r>
      <w:r>
        <w:rPr>
          <w:rStyle w:val="af6"/>
        </w:rPr>
        <w:t>минимализм, классика, яркий, строгий и т.п.):</w:t>
      </w:r>
    </w:p>
    <w:p w:rsidR="00FE3A32" w:rsidRDefault="00FE3A32" w:rsidP="00FE3A32">
      <w:pPr>
        <w:pStyle w:val="aff8"/>
        <w:spacing w:before="0" w:beforeAutospacing="0" w:after="0" w:afterAutospacing="0"/>
      </w:pPr>
    </w:p>
    <w:p w:rsidR="00FE3A32" w:rsidRDefault="00FE3A32" w:rsidP="00FE3A32">
      <w:pPr>
        <w:pStyle w:val="aff8"/>
        <w:spacing w:before="0" w:beforeAutospacing="0" w:after="0" w:afterAutospacing="0"/>
      </w:pPr>
      <w:r>
        <w:t>________________________________________________________________________</w:t>
      </w:r>
    </w:p>
    <w:p w:rsidR="008F0404" w:rsidRDefault="008F0404" w:rsidP="008F0404">
      <w:pPr>
        <w:pStyle w:val="aff8"/>
      </w:pPr>
      <w:proofErr w:type="spellStart"/>
      <w:r>
        <w:rPr>
          <w:rStyle w:val="af6"/>
        </w:rPr>
        <w:t>Color</w:t>
      </w:r>
      <w:proofErr w:type="spellEnd"/>
      <w:r>
        <w:rPr>
          <w:rStyle w:val="af6"/>
        </w:rPr>
        <w:t xml:space="preserve"> </w:t>
      </w:r>
      <w:proofErr w:type="spellStart"/>
      <w:r>
        <w:rPr>
          <w:rStyle w:val="af6"/>
        </w:rPr>
        <w:t>preferences</w:t>
      </w:r>
      <w:proofErr w:type="spellEnd"/>
      <w:r>
        <w:rPr>
          <w:rStyle w:val="af6"/>
        </w:rPr>
        <w:t xml:space="preserve"> / </w:t>
      </w:r>
      <w:proofErr w:type="spellStart"/>
      <w:r>
        <w:rPr>
          <w:rStyle w:val="af6"/>
        </w:rPr>
        <w:t>Кольорові</w:t>
      </w:r>
      <w:proofErr w:type="spellEnd"/>
      <w:r>
        <w:rPr>
          <w:rStyle w:val="af6"/>
        </w:rPr>
        <w:t xml:space="preserve"> </w:t>
      </w:r>
      <w:proofErr w:type="spellStart"/>
      <w:r>
        <w:rPr>
          <w:rStyle w:val="af6"/>
        </w:rPr>
        <w:t>вподобання</w:t>
      </w:r>
      <w:proofErr w:type="spellEnd"/>
      <w:r>
        <w:rPr>
          <w:rStyle w:val="af6"/>
        </w:rPr>
        <w:t xml:space="preserve"> / Цветовые предпочтения:</w:t>
      </w:r>
    </w:p>
    <w:p w:rsidR="00FE3A32" w:rsidRDefault="00FE3A32" w:rsidP="00FE3A32">
      <w:pPr>
        <w:pStyle w:val="aff8"/>
        <w:spacing w:before="0" w:beforeAutospacing="0" w:after="0" w:afterAutospacing="0"/>
      </w:pPr>
      <w:r>
        <w:t>________________________________________________________________________</w:t>
      </w:r>
    </w:p>
    <w:p w:rsidR="00FE3A32" w:rsidRDefault="00FE3A32" w:rsidP="00FE3A32">
      <w:pPr>
        <w:pStyle w:val="aff8"/>
        <w:spacing w:before="0" w:beforeAutospacing="0" w:after="0" w:afterAutospacing="0"/>
        <w:rPr>
          <w:rStyle w:val="af6"/>
        </w:rPr>
      </w:pPr>
    </w:p>
    <w:p w:rsidR="00FE3A32" w:rsidRDefault="008F0404" w:rsidP="00FE3A32">
      <w:pPr>
        <w:pStyle w:val="aff8"/>
        <w:spacing w:before="0" w:beforeAutospacing="0" w:after="0" w:afterAutospacing="0"/>
        <w:rPr>
          <w:rStyle w:val="af6"/>
        </w:rPr>
      </w:pPr>
      <w:proofErr w:type="spellStart"/>
      <w:r>
        <w:rPr>
          <w:rStyle w:val="af6"/>
        </w:rPr>
        <w:t>Examples</w:t>
      </w:r>
      <w:proofErr w:type="spellEnd"/>
      <w:r>
        <w:rPr>
          <w:rStyle w:val="af6"/>
        </w:rPr>
        <w:t xml:space="preserve"> </w:t>
      </w:r>
      <w:proofErr w:type="spellStart"/>
      <w:r>
        <w:rPr>
          <w:rStyle w:val="af6"/>
        </w:rPr>
        <w:t>of</w:t>
      </w:r>
      <w:proofErr w:type="spellEnd"/>
      <w:r>
        <w:rPr>
          <w:rStyle w:val="af6"/>
        </w:rPr>
        <w:t xml:space="preserve"> </w:t>
      </w:r>
      <w:proofErr w:type="spellStart"/>
      <w:r>
        <w:rPr>
          <w:rStyle w:val="af6"/>
        </w:rPr>
        <w:t>liked</w:t>
      </w:r>
      <w:proofErr w:type="spellEnd"/>
      <w:r>
        <w:rPr>
          <w:rStyle w:val="af6"/>
        </w:rPr>
        <w:t xml:space="preserve"> </w:t>
      </w:r>
      <w:proofErr w:type="spellStart"/>
      <w:r>
        <w:rPr>
          <w:rStyle w:val="af6"/>
        </w:rPr>
        <w:t>works</w:t>
      </w:r>
      <w:proofErr w:type="spellEnd"/>
      <w:r>
        <w:rPr>
          <w:rStyle w:val="af6"/>
        </w:rPr>
        <w:t xml:space="preserve"> </w:t>
      </w:r>
      <w:proofErr w:type="spellStart"/>
      <w:r>
        <w:rPr>
          <w:rStyle w:val="af6"/>
        </w:rPr>
        <w:t>or</w:t>
      </w:r>
      <w:proofErr w:type="spellEnd"/>
      <w:r>
        <w:rPr>
          <w:rStyle w:val="af6"/>
        </w:rPr>
        <w:t xml:space="preserve"> </w:t>
      </w:r>
      <w:proofErr w:type="spellStart"/>
      <w:r>
        <w:rPr>
          <w:rStyle w:val="af6"/>
        </w:rPr>
        <w:t>websites</w:t>
      </w:r>
      <w:proofErr w:type="spellEnd"/>
      <w:r>
        <w:rPr>
          <w:rStyle w:val="af6"/>
        </w:rPr>
        <w:t xml:space="preserve"> / </w:t>
      </w:r>
    </w:p>
    <w:p w:rsidR="00FE3A32" w:rsidRDefault="008F0404" w:rsidP="00FE3A32">
      <w:pPr>
        <w:pStyle w:val="aff8"/>
        <w:spacing w:before="0" w:beforeAutospacing="0" w:after="0" w:afterAutospacing="0"/>
        <w:rPr>
          <w:rStyle w:val="af6"/>
        </w:rPr>
      </w:pPr>
      <w:proofErr w:type="spellStart"/>
      <w:r>
        <w:rPr>
          <w:rStyle w:val="af6"/>
        </w:rPr>
        <w:t>Приклади</w:t>
      </w:r>
      <w:proofErr w:type="spellEnd"/>
      <w:r>
        <w:rPr>
          <w:rStyle w:val="af6"/>
        </w:rPr>
        <w:t xml:space="preserve"> </w:t>
      </w:r>
      <w:proofErr w:type="spellStart"/>
      <w:r>
        <w:rPr>
          <w:rStyle w:val="af6"/>
        </w:rPr>
        <w:t>робіт</w:t>
      </w:r>
      <w:proofErr w:type="spellEnd"/>
      <w:r>
        <w:rPr>
          <w:rStyle w:val="af6"/>
        </w:rPr>
        <w:t xml:space="preserve"> </w:t>
      </w:r>
      <w:proofErr w:type="spellStart"/>
      <w:r>
        <w:rPr>
          <w:rStyle w:val="af6"/>
        </w:rPr>
        <w:t>або</w:t>
      </w:r>
      <w:proofErr w:type="spellEnd"/>
      <w:r>
        <w:rPr>
          <w:rStyle w:val="af6"/>
        </w:rPr>
        <w:t xml:space="preserve"> </w:t>
      </w:r>
      <w:proofErr w:type="spellStart"/>
      <w:r>
        <w:rPr>
          <w:rStyle w:val="af6"/>
        </w:rPr>
        <w:t>сайті</w:t>
      </w:r>
      <w:proofErr w:type="gramStart"/>
      <w:r>
        <w:rPr>
          <w:rStyle w:val="af6"/>
        </w:rPr>
        <w:t>в</w:t>
      </w:r>
      <w:proofErr w:type="spellEnd"/>
      <w:proofErr w:type="gramEnd"/>
      <w:r>
        <w:rPr>
          <w:rStyle w:val="af6"/>
        </w:rPr>
        <w:t xml:space="preserve">, </w:t>
      </w:r>
      <w:proofErr w:type="spellStart"/>
      <w:r>
        <w:rPr>
          <w:rStyle w:val="af6"/>
        </w:rPr>
        <w:t>які</w:t>
      </w:r>
      <w:proofErr w:type="spellEnd"/>
      <w:r>
        <w:rPr>
          <w:rStyle w:val="af6"/>
        </w:rPr>
        <w:t xml:space="preserve"> </w:t>
      </w:r>
      <w:proofErr w:type="spellStart"/>
      <w:r>
        <w:rPr>
          <w:rStyle w:val="af6"/>
        </w:rPr>
        <w:t>сподобались</w:t>
      </w:r>
      <w:proofErr w:type="spellEnd"/>
      <w:r>
        <w:rPr>
          <w:rStyle w:val="af6"/>
        </w:rPr>
        <w:t xml:space="preserve"> / </w:t>
      </w:r>
    </w:p>
    <w:p w:rsidR="008F0404" w:rsidRDefault="008F0404" w:rsidP="00FE3A32">
      <w:pPr>
        <w:pStyle w:val="aff8"/>
        <w:spacing w:before="0" w:beforeAutospacing="0" w:after="0" w:afterAutospacing="0"/>
        <w:rPr>
          <w:rStyle w:val="af6"/>
        </w:rPr>
      </w:pPr>
      <w:r>
        <w:rPr>
          <w:rStyle w:val="af6"/>
        </w:rPr>
        <w:t>Примеры понравившихся работ или сайтов:</w:t>
      </w:r>
    </w:p>
    <w:p w:rsidR="00FE3A32" w:rsidRDefault="00FE3A32" w:rsidP="00FE3A32">
      <w:pPr>
        <w:pStyle w:val="aff8"/>
        <w:spacing w:before="0" w:beforeAutospacing="0" w:after="0" w:afterAutospacing="0"/>
      </w:pPr>
    </w:p>
    <w:p w:rsidR="00FE3A32" w:rsidRDefault="00FE3A32" w:rsidP="00FE3A32">
      <w:pPr>
        <w:pStyle w:val="aff8"/>
        <w:spacing w:before="0" w:beforeAutospacing="0" w:after="0" w:afterAutospacing="0"/>
      </w:pPr>
      <w:r>
        <w:t>________________________________________________________________________</w:t>
      </w:r>
    </w:p>
    <w:p w:rsidR="008F0404" w:rsidRDefault="008F0404" w:rsidP="008F0404"/>
    <w:p w:rsidR="00FE3A32" w:rsidRDefault="008F0404" w:rsidP="00FE3A32">
      <w:pPr>
        <w:pStyle w:val="31"/>
        <w:spacing w:before="0"/>
        <w:jc w:val="center"/>
        <w:rPr>
          <w:lang w:val="ru-RU"/>
        </w:rPr>
      </w:pPr>
      <w:r>
        <w:t xml:space="preserve">4. Functionality and Features / </w:t>
      </w:r>
    </w:p>
    <w:p w:rsidR="00FE3A32" w:rsidRDefault="008F0404" w:rsidP="00FE3A32">
      <w:pPr>
        <w:pStyle w:val="31"/>
        <w:spacing w:before="0"/>
        <w:jc w:val="center"/>
        <w:rPr>
          <w:lang w:val="ru-RU"/>
        </w:rPr>
      </w:pPr>
      <w:proofErr w:type="spellStart"/>
      <w:r>
        <w:t>Функціональність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 xml:space="preserve"> / </w:t>
      </w:r>
    </w:p>
    <w:p w:rsidR="008F0404" w:rsidRDefault="008F0404" w:rsidP="00FE3A32">
      <w:pPr>
        <w:pStyle w:val="31"/>
        <w:spacing w:before="0"/>
        <w:jc w:val="center"/>
        <w:rPr>
          <w:lang w:val="ru-RU"/>
        </w:rPr>
      </w:pPr>
      <w:proofErr w:type="spellStart"/>
      <w:r>
        <w:t>Функциональность</w:t>
      </w:r>
      <w:proofErr w:type="spellEnd"/>
      <w:r>
        <w:t xml:space="preserve"> и </w:t>
      </w:r>
      <w:proofErr w:type="spellStart"/>
      <w:r>
        <w:t>особенности</w:t>
      </w:r>
      <w:proofErr w:type="spellEnd"/>
    </w:p>
    <w:p w:rsidR="00FE3A32" w:rsidRPr="00FE3A32" w:rsidRDefault="00FE3A32" w:rsidP="00FE3A32">
      <w:pPr>
        <w:spacing w:after="0"/>
        <w:rPr>
          <w:lang w:val="ru-RU"/>
        </w:rPr>
      </w:pPr>
    </w:p>
    <w:p w:rsidR="00FE3A32" w:rsidRDefault="008F0404" w:rsidP="00FE3A32">
      <w:pPr>
        <w:pStyle w:val="aff8"/>
        <w:spacing w:before="0" w:beforeAutospacing="0" w:after="0" w:afterAutospacing="0"/>
        <w:rPr>
          <w:rStyle w:val="af6"/>
        </w:rPr>
      </w:pPr>
      <w:proofErr w:type="spellStart"/>
      <w:r>
        <w:rPr>
          <w:rStyle w:val="af6"/>
        </w:rPr>
        <w:t>Main</w:t>
      </w:r>
      <w:proofErr w:type="spellEnd"/>
      <w:r>
        <w:rPr>
          <w:rStyle w:val="af6"/>
        </w:rPr>
        <w:t xml:space="preserve"> </w:t>
      </w:r>
      <w:proofErr w:type="spellStart"/>
      <w:r>
        <w:rPr>
          <w:rStyle w:val="af6"/>
        </w:rPr>
        <w:t>functions</w:t>
      </w:r>
      <w:proofErr w:type="spellEnd"/>
      <w:r>
        <w:rPr>
          <w:rStyle w:val="af6"/>
        </w:rPr>
        <w:t xml:space="preserve"> </w:t>
      </w:r>
      <w:r w:rsidR="00FE3A32">
        <w:rPr>
          <w:rStyle w:val="af6"/>
        </w:rPr>
        <w:t xml:space="preserve"> (</w:t>
      </w:r>
      <w:proofErr w:type="spellStart"/>
      <w:r w:rsidR="00FE3A32">
        <w:rPr>
          <w:rStyle w:val="af6"/>
        </w:rPr>
        <w:t>what</w:t>
      </w:r>
      <w:proofErr w:type="spellEnd"/>
      <w:r w:rsidR="00FE3A32">
        <w:rPr>
          <w:rStyle w:val="af6"/>
        </w:rPr>
        <w:t xml:space="preserve"> </w:t>
      </w:r>
      <w:proofErr w:type="spellStart"/>
      <w:r w:rsidR="00FE3A32">
        <w:rPr>
          <w:rStyle w:val="af6"/>
        </w:rPr>
        <w:t>should</w:t>
      </w:r>
      <w:proofErr w:type="spellEnd"/>
      <w:r w:rsidR="00FE3A32">
        <w:rPr>
          <w:rStyle w:val="af6"/>
        </w:rPr>
        <w:t xml:space="preserve"> </w:t>
      </w:r>
      <w:proofErr w:type="spellStart"/>
      <w:r w:rsidR="00FE3A32">
        <w:rPr>
          <w:rStyle w:val="af6"/>
        </w:rPr>
        <w:t>be</w:t>
      </w:r>
      <w:proofErr w:type="spellEnd"/>
      <w:r w:rsidR="00FE3A32">
        <w:rPr>
          <w:rStyle w:val="af6"/>
        </w:rPr>
        <w:t xml:space="preserve"> </w:t>
      </w:r>
      <w:proofErr w:type="spellStart"/>
      <w:r w:rsidR="00FE3A32">
        <w:rPr>
          <w:rStyle w:val="af6"/>
        </w:rPr>
        <w:t>on</w:t>
      </w:r>
      <w:proofErr w:type="spellEnd"/>
      <w:r w:rsidR="00FE3A32">
        <w:rPr>
          <w:rStyle w:val="af6"/>
        </w:rPr>
        <w:t xml:space="preserve"> </w:t>
      </w:r>
      <w:proofErr w:type="spellStart"/>
      <w:r w:rsidR="00FE3A32">
        <w:rPr>
          <w:rStyle w:val="af6"/>
        </w:rPr>
        <w:t>the</w:t>
      </w:r>
      <w:proofErr w:type="spellEnd"/>
      <w:r w:rsidR="00FE3A32">
        <w:rPr>
          <w:rStyle w:val="af6"/>
        </w:rPr>
        <w:t xml:space="preserve"> </w:t>
      </w:r>
      <w:proofErr w:type="spellStart"/>
      <w:r w:rsidR="00FE3A32">
        <w:rPr>
          <w:rStyle w:val="af6"/>
        </w:rPr>
        <w:t>website</w:t>
      </w:r>
      <w:proofErr w:type="spellEnd"/>
      <w:r w:rsidR="00FE3A32">
        <w:rPr>
          <w:rStyle w:val="af6"/>
        </w:rPr>
        <w:t>/</w:t>
      </w:r>
      <w:proofErr w:type="spellStart"/>
      <w:r w:rsidR="00FE3A32">
        <w:rPr>
          <w:rStyle w:val="af6"/>
        </w:rPr>
        <w:t>project</w:t>
      </w:r>
      <w:proofErr w:type="spellEnd"/>
      <w:r w:rsidR="00FE3A32">
        <w:rPr>
          <w:rStyle w:val="af6"/>
        </w:rPr>
        <w:t xml:space="preserve">) </w:t>
      </w:r>
      <w:r>
        <w:rPr>
          <w:rStyle w:val="af6"/>
        </w:rPr>
        <w:t xml:space="preserve">/ </w:t>
      </w:r>
    </w:p>
    <w:p w:rsidR="00FE3A32" w:rsidRDefault="008F0404" w:rsidP="00FE3A32">
      <w:pPr>
        <w:pStyle w:val="aff8"/>
        <w:spacing w:before="0" w:beforeAutospacing="0" w:after="0" w:afterAutospacing="0"/>
        <w:rPr>
          <w:rStyle w:val="af6"/>
        </w:rPr>
      </w:pPr>
      <w:proofErr w:type="spellStart"/>
      <w:r>
        <w:rPr>
          <w:rStyle w:val="af6"/>
        </w:rPr>
        <w:t>Основні</w:t>
      </w:r>
      <w:proofErr w:type="spellEnd"/>
      <w:r>
        <w:rPr>
          <w:rStyle w:val="af6"/>
        </w:rPr>
        <w:t xml:space="preserve"> </w:t>
      </w:r>
      <w:proofErr w:type="spellStart"/>
      <w:r>
        <w:rPr>
          <w:rStyle w:val="af6"/>
        </w:rPr>
        <w:t>функції</w:t>
      </w:r>
      <w:proofErr w:type="spellEnd"/>
      <w:r w:rsidR="00FE3A32">
        <w:rPr>
          <w:rStyle w:val="af6"/>
        </w:rPr>
        <w:t xml:space="preserve"> (</w:t>
      </w:r>
      <w:proofErr w:type="spellStart"/>
      <w:r w:rsidR="00FE3A32">
        <w:rPr>
          <w:rStyle w:val="af6"/>
        </w:rPr>
        <w:t>що</w:t>
      </w:r>
      <w:proofErr w:type="spellEnd"/>
      <w:r w:rsidR="00FE3A32">
        <w:rPr>
          <w:rStyle w:val="af6"/>
        </w:rPr>
        <w:t xml:space="preserve"> повинно бути на </w:t>
      </w:r>
      <w:proofErr w:type="spellStart"/>
      <w:r w:rsidR="00FE3A32">
        <w:rPr>
          <w:rStyle w:val="af6"/>
        </w:rPr>
        <w:t>сайті</w:t>
      </w:r>
      <w:proofErr w:type="spellEnd"/>
      <w:r w:rsidR="00FE3A32">
        <w:rPr>
          <w:rStyle w:val="af6"/>
        </w:rPr>
        <w:t xml:space="preserve">/в </w:t>
      </w:r>
      <w:proofErr w:type="spellStart"/>
      <w:r w:rsidR="00FE3A32">
        <w:rPr>
          <w:rStyle w:val="af6"/>
        </w:rPr>
        <w:t>проекті</w:t>
      </w:r>
      <w:proofErr w:type="spellEnd"/>
      <w:r w:rsidR="00FE3A32">
        <w:rPr>
          <w:rStyle w:val="af6"/>
        </w:rPr>
        <w:t>)</w:t>
      </w:r>
      <w:r>
        <w:rPr>
          <w:rStyle w:val="af6"/>
        </w:rPr>
        <w:t xml:space="preserve"> / </w:t>
      </w:r>
    </w:p>
    <w:p w:rsidR="008F0404" w:rsidRDefault="008F0404" w:rsidP="00FE3A32">
      <w:pPr>
        <w:pStyle w:val="aff8"/>
        <w:spacing w:before="0" w:beforeAutospacing="0" w:after="0" w:afterAutospacing="0"/>
        <w:rPr>
          <w:rStyle w:val="af6"/>
        </w:rPr>
      </w:pPr>
      <w:r>
        <w:rPr>
          <w:rStyle w:val="af6"/>
        </w:rPr>
        <w:t xml:space="preserve">Основные функции </w:t>
      </w:r>
      <w:r w:rsidR="00FE3A32">
        <w:rPr>
          <w:rStyle w:val="af6"/>
        </w:rPr>
        <w:t>(</w:t>
      </w:r>
      <w:r>
        <w:rPr>
          <w:rStyle w:val="af6"/>
        </w:rPr>
        <w:t>что должно быть на сайте/в проекте):</w:t>
      </w:r>
    </w:p>
    <w:p w:rsidR="00FE3A32" w:rsidRPr="00FE3A32" w:rsidRDefault="00FE3A32" w:rsidP="00FE3A32">
      <w:pPr>
        <w:pStyle w:val="aff8"/>
        <w:spacing w:before="0" w:beforeAutospacing="0" w:after="0" w:afterAutospacing="0"/>
        <w:rPr>
          <w:b/>
          <w:bCs/>
        </w:rPr>
      </w:pPr>
    </w:p>
    <w:p w:rsidR="00FE3A32" w:rsidRDefault="00FE3A32" w:rsidP="00FE3A32">
      <w:pPr>
        <w:pStyle w:val="aff8"/>
        <w:spacing w:before="0" w:beforeAutospacing="0" w:after="0" w:afterAutospacing="0"/>
      </w:pPr>
      <w:r>
        <w:t>________________________________________________________________________</w:t>
      </w:r>
    </w:p>
    <w:p w:rsidR="00FE3A32" w:rsidRDefault="00FE3A32" w:rsidP="00FE3A32">
      <w:pPr>
        <w:pStyle w:val="aff8"/>
        <w:spacing w:before="0" w:beforeAutospacing="0" w:after="0" w:afterAutospacing="0"/>
        <w:rPr>
          <w:rStyle w:val="af6"/>
        </w:rPr>
      </w:pPr>
    </w:p>
    <w:p w:rsidR="00FE3A32" w:rsidRDefault="008F0404" w:rsidP="00FE3A32">
      <w:pPr>
        <w:pStyle w:val="aff8"/>
        <w:spacing w:before="0" w:beforeAutospacing="0" w:after="0" w:afterAutospacing="0"/>
        <w:rPr>
          <w:rStyle w:val="af6"/>
        </w:rPr>
      </w:pPr>
      <w:proofErr w:type="spellStart"/>
      <w:r>
        <w:rPr>
          <w:rStyle w:val="af6"/>
        </w:rPr>
        <w:t>Special</w:t>
      </w:r>
      <w:proofErr w:type="spellEnd"/>
      <w:r>
        <w:rPr>
          <w:rStyle w:val="af6"/>
        </w:rPr>
        <w:t xml:space="preserve"> </w:t>
      </w:r>
      <w:proofErr w:type="spellStart"/>
      <w:r>
        <w:rPr>
          <w:rStyle w:val="af6"/>
        </w:rPr>
        <w:t>requests</w:t>
      </w:r>
      <w:proofErr w:type="spellEnd"/>
      <w:r>
        <w:rPr>
          <w:rStyle w:val="af6"/>
        </w:rPr>
        <w:t xml:space="preserve"> </w:t>
      </w:r>
      <w:proofErr w:type="spellStart"/>
      <w:r>
        <w:rPr>
          <w:rStyle w:val="af6"/>
        </w:rPr>
        <w:t>or</w:t>
      </w:r>
      <w:proofErr w:type="spellEnd"/>
      <w:r>
        <w:rPr>
          <w:rStyle w:val="af6"/>
        </w:rPr>
        <w:t xml:space="preserve"> </w:t>
      </w:r>
      <w:proofErr w:type="spellStart"/>
      <w:r>
        <w:rPr>
          <w:rStyle w:val="af6"/>
        </w:rPr>
        <w:t>requirements</w:t>
      </w:r>
      <w:proofErr w:type="spellEnd"/>
      <w:r>
        <w:rPr>
          <w:rStyle w:val="af6"/>
        </w:rPr>
        <w:t xml:space="preserve"> / </w:t>
      </w:r>
    </w:p>
    <w:p w:rsidR="00FE3A32" w:rsidRDefault="008F0404" w:rsidP="00FE3A32">
      <w:pPr>
        <w:pStyle w:val="aff8"/>
        <w:spacing w:before="0" w:beforeAutospacing="0" w:after="0" w:afterAutospacing="0"/>
        <w:rPr>
          <w:rStyle w:val="af6"/>
        </w:rPr>
      </w:pPr>
      <w:proofErr w:type="spellStart"/>
      <w:r>
        <w:rPr>
          <w:rStyle w:val="af6"/>
        </w:rPr>
        <w:t>Особливі</w:t>
      </w:r>
      <w:proofErr w:type="spellEnd"/>
      <w:r>
        <w:rPr>
          <w:rStyle w:val="af6"/>
        </w:rPr>
        <w:t xml:space="preserve"> </w:t>
      </w:r>
      <w:proofErr w:type="spellStart"/>
      <w:r>
        <w:rPr>
          <w:rStyle w:val="af6"/>
        </w:rPr>
        <w:t>побажання</w:t>
      </w:r>
      <w:proofErr w:type="spellEnd"/>
      <w:r>
        <w:rPr>
          <w:rStyle w:val="af6"/>
        </w:rPr>
        <w:t xml:space="preserve"> та </w:t>
      </w:r>
      <w:proofErr w:type="spellStart"/>
      <w:r>
        <w:rPr>
          <w:rStyle w:val="af6"/>
        </w:rPr>
        <w:t>вимоги</w:t>
      </w:r>
      <w:proofErr w:type="spellEnd"/>
      <w:r>
        <w:rPr>
          <w:rStyle w:val="af6"/>
        </w:rPr>
        <w:t xml:space="preserve"> / </w:t>
      </w:r>
    </w:p>
    <w:p w:rsidR="00FE3A32" w:rsidRDefault="008F0404" w:rsidP="00FE3A32">
      <w:pPr>
        <w:pStyle w:val="aff8"/>
        <w:spacing w:before="0" w:beforeAutospacing="0" w:after="0" w:afterAutospacing="0"/>
      </w:pPr>
      <w:r>
        <w:rPr>
          <w:rStyle w:val="af6"/>
        </w:rPr>
        <w:t>Особые пожелания и требования:</w:t>
      </w:r>
    </w:p>
    <w:p w:rsidR="00FE3A32" w:rsidRDefault="00FE3A32" w:rsidP="00FE3A32">
      <w:pPr>
        <w:pStyle w:val="aff8"/>
        <w:spacing w:before="0" w:beforeAutospacing="0" w:after="0" w:afterAutospacing="0"/>
      </w:pPr>
    </w:p>
    <w:p w:rsidR="00FE3A32" w:rsidRDefault="00FE3A32" w:rsidP="00FE3A32">
      <w:pPr>
        <w:pStyle w:val="aff8"/>
        <w:spacing w:before="0" w:beforeAutospacing="0" w:after="0" w:afterAutospacing="0"/>
      </w:pPr>
      <w:r>
        <w:t>________________________________________________________________________</w:t>
      </w:r>
    </w:p>
    <w:p w:rsidR="008F0404" w:rsidRDefault="008F0404" w:rsidP="008F0404"/>
    <w:p w:rsidR="008F0404" w:rsidRDefault="008F0404" w:rsidP="00FE3A32">
      <w:pPr>
        <w:pStyle w:val="31"/>
        <w:jc w:val="center"/>
      </w:pPr>
      <w:r>
        <w:t xml:space="preserve">5. Timeline and Budget / </w:t>
      </w:r>
      <w:proofErr w:type="spellStart"/>
      <w:r>
        <w:t>Терміни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бюджет</w:t>
      </w:r>
      <w:proofErr w:type="spellEnd"/>
      <w:r>
        <w:t xml:space="preserve"> / </w:t>
      </w:r>
      <w:proofErr w:type="spellStart"/>
      <w:r>
        <w:t>Сроки</w:t>
      </w:r>
      <w:proofErr w:type="spellEnd"/>
      <w:r>
        <w:t xml:space="preserve"> и </w:t>
      </w:r>
      <w:proofErr w:type="spellStart"/>
      <w:r>
        <w:t>бюджет</w:t>
      </w:r>
      <w:proofErr w:type="spellEnd"/>
    </w:p>
    <w:p w:rsidR="00FE3A32" w:rsidRDefault="00FE3A32" w:rsidP="00FE3A32">
      <w:pPr>
        <w:pStyle w:val="aff8"/>
        <w:spacing w:before="0" w:beforeAutospacing="0" w:after="0" w:afterAutospacing="0"/>
        <w:rPr>
          <w:rStyle w:val="af6"/>
        </w:rPr>
      </w:pPr>
    </w:p>
    <w:p w:rsidR="00FE3A32" w:rsidRDefault="008F0404" w:rsidP="00FE3A32">
      <w:pPr>
        <w:pStyle w:val="aff8"/>
        <w:spacing w:before="0" w:beforeAutospacing="0" w:after="0" w:afterAutospacing="0"/>
        <w:rPr>
          <w:rStyle w:val="af6"/>
        </w:rPr>
      </w:pPr>
      <w:proofErr w:type="spellStart"/>
      <w:r>
        <w:rPr>
          <w:rStyle w:val="af6"/>
        </w:rPr>
        <w:t>Expected</w:t>
      </w:r>
      <w:proofErr w:type="spellEnd"/>
      <w:r>
        <w:rPr>
          <w:rStyle w:val="af6"/>
        </w:rPr>
        <w:t xml:space="preserve"> </w:t>
      </w:r>
      <w:proofErr w:type="spellStart"/>
      <w:r>
        <w:rPr>
          <w:rStyle w:val="af6"/>
        </w:rPr>
        <w:t>timeline</w:t>
      </w:r>
      <w:proofErr w:type="spellEnd"/>
      <w:r>
        <w:rPr>
          <w:rStyle w:val="af6"/>
        </w:rPr>
        <w:t xml:space="preserve"> / </w:t>
      </w:r>
      <w:proofErr w:type="spellStart"/>
      <w:r>
        <w:rPr>
          <w:rStyle w:val="af6"/>
        </w:rPr>
        <w:t>Очікувані</w:t>
      </w:r>
      <w:proofErr w:type="spellEnd"/>
      <w:r>
        <w:rPr>
          <w:rStyle w:val="af6"/>
        </w:rPr>
        <w:t xml:space="preserve"> </w:t>
      </w:r>
      <w:proofErr w:type="spellStart"/>
      <w:r>
        <w:rPr>
          <w:rStyle w:val="af6"/>
        </w:rPr>
        <w:t>терміни</w:t>
      </w:r>
      <w:proofErr w:type="spellEnd"/>
      <w:r>
        <w:rPr>
          <w:rStyle w:val="af6"/>
        </w:rPr>
        <w:t xml:space="preserve"> / </w:t>
      </w:r>
    </w:p>
    <w:p w:rsidR="00FE3A32" w:rsidRDefault="008F0404" w:rsidP="00FE3A32">
      <w:pPr>
        <w:pStyle w:val="aff8"/>
        <w:spacing w:before="0" w:beforeAutospacing="0" w:after="0" w:afterAutospacing="0"/>
        <w:rPr>
          <w:rStyle w:val="af6"/>
        </w:rPr>
      </w:pPr>
      <w:r>
        <w:rPr>
          <w:rStyle w:val="af6"/>
        </w:rPr>
        <w:t xml:space="preserve">Ожидаемые сроки </w:t>
      </w:r>
      <w:proofErr w:type="spellStart"/>
      <w:r>
        <w:rPr>
          <w:rStyle w:val="af6"/>
        </w:rPr>
        <w:t>реалізації</w:t>
      </w:r>
      <w:proofErr w:type="spellEnd"/>
      <w:r>
        <w:rPr>
          <w:rStyle w:val="af6"/>
        </w:rPr>
        <w:t xml:space="preserve"> проекту:</w:t>
      </w:r>
      <w:r>
        <w:t xml:space="preserve"> </w:t>
      </w:r>
      <w:r w:rsidR="00FE3A32">
        <w:tab/>
      </w:r>
      <w:r w:rsidR="00615661">
        <w:tab/>
        <w:t>______________________</w:t>
      </w:r>
      <w:r w:rsidR="00615661">
        <w:br/>
      </w:r>
    </w:p>
    <w:p w:rsidR="00FE3A32" w:rsidRDefault="008F0404" w:rsidP="00FE3A32">
      <w:pPr>
        <w:pStyle w:val="aff8"/>
        <w:spacing w:before="0" w:beforeAutospacing="0" w:after="0" w:afterAutospacing="0"/>
        <w:rPr>
          <w:rStyle w:val="af6"/>
        </w:rPr>
      </w:pPr>
      <w:proofErr w:type="spellStart"/>
      <w:r>
        <w:rPr>
          <w:rStyle w:val="af6"/>
        </w:rPr>
        <w:t>Estimated</w:t>
      </w:r>
      <w:proofErr w:type="spellEnd"/>
      <w:r>
        <w:rPr>
          <w:rStyle w:val="af6"/>
        </w:rPr>
        <w:t xml:space="preserve"> </w:t>
      </w:r>
      <w:proofErr w:type="spellStart"/>
      <w:r>
        <w:rPr>
          <w:rStyle w:val="af6"/>
        </w:rPr>
        <w:t>budget</w:t>
      </w:r>
      <w:proofErr w:type="spellEnd"/>
      <w:r>
        <w:rPr>
          <w:rStyle w:val="af6"/>
        </w:rPr>
        <w:t xml:space="preserve"> / </w:t>
      </w:r>
      <w:proofErr w:type="spellStart"/>
      <w:r>
        <w:rPr>
          <w:rStyle w:val="af6"/>
        </w:rPr>
        <w:t>Орієнтовний</w:t>
      </w:r>
      <w:proofErr w:type="spellEnd"/>
      <w:r>
        <w:rPr>
          <w:rStyle w:val="af6"/>
        </w:rPr>
        <w:t xml:space="preserve"> бюджет / </w:t>
      </w:r>
    </w:p>
    <w:p w:rsidR="008F0404" w:rsidRDefault="008F0404" w:rsidP="00FE3A32">
      <w:pPr>
        <w:pStyle w:val="aff8"/>
        <w:spacing w:before="0" w:beforeAutospacing="0" w:after="0" w:afterAutospacing="0"/>
      </w:pPr>
      <w:r>
        <w:rPr>
          <w:rStyle w:val="af6"/>
        </w:rPr>
        <w:t>Предполагаемый бюджет:</w:t>
      </w:r>
      <w:r>
        <w:t xml:space="preserve"> </w:t>
      </w:r>
      <w:r w:rsidR="00FE3A32">
        <w:tab/>
      </w:r>
      <w:r w:rsidR="00FE3A32">
        <w:tab/>
      </w:r>
      <w:r w:rsidR="00615661">
        <w:tab/>
      </w:r>
      <w:r>
        <w:t>______________________</w:t>
      </w:r>
    </w:p>
    <w:p w:rsidR="008F0404" w:rsidRDefault="008F0404" w:rsidP="00FE3A32">
      <w:pPr>
        <w:spacing w:after="0"/>
      </w:pPr>
    </w:p>
    <w:p w:rsidR="008F0404" w:rsidRDefault="008F0404" w:rsidP="008F0404">
      <w:pPr>
        <w:pStyle w:val="31"/>
      </w:pPr>
      <w:r>
        <w:t xml:space="preserve">6. Additional Information / </w:t>
      </w:r>
      <w:proofErr w:type="spellStart"/>
      <w:r>
        <w:t>Додаткова</w:t>
      </w:r>
      <w:proofErr w:type="spellEnd"/>
      <w:r>
        <w:t xml:space="preserve"> </w:t>
      </w:r>
      <w:proofErr w:type="spellStart"/>
      <w:r>
        <w:t>інформація</w:t>
      </w:r>
      <w:proofErr w:type="spellEnd"/>
      <w:r>
        <w:t xml:space="preserve"> / </w:t>
      </w:r>
      <w:proofErr w:type="spellStart"/>
      <w:r>
        <w:t>Дополнительная</w:t>
      </w:r>
      <w:proofErr w:type="spellEnd"/>
      <w:r>
        <w:t xml:space="preserve"> </w:t>
      </w:r>
      <w:proofErr w:type="spellStart"/>
      <w:r>
        <w:t>информация</w:t>
      </w:r>
      <w:proofErr w:type="spellEnd"/>
    </w:p>
    <w:p w:rsidR="00615661" w:rsidRDefault="00615661" w:rsidP="00615661">
      <w:pPr>
        <w:pStyle w:val="aff8"/>
        <w:spacing w:before="0" w:beforeAutospacing="0" w:after="0" w:afterAutospacing="0"/>
      </w:pPr>
    </w:p>
    <w:p w:rsidR="00615661" w:rsidRDefault="00615661" w:rsidP="00615661">
      <w:pPr>
        <w:pStyle w:val="aff8"/>
        <w:spacing w:before="0" w:beforeAutospacing="0" w:after="0" w:afterAutospacing="0"/>
      </w:pPr>
    </w:p>
    <w:p w:rsidR="00615661" w:rsidRDefault="00615661" w:rsidP="00615661">
      <w:pPr>
        <w:pStyle w:val="aff8"/>
        <w:spacing w:before="0" w:beforeAutospacing="0" w:after="0" w:afterAutospacing="0"/>
      </w:pPr>
      <w:r>
        <w:t>________________________________________________________________________</w:t>
      </w:r>
    </w:p>
    <w:p w:rsidR="00615661" w:rsidRDefault="00615661" w:rsidP="00615661">
      <w:pPr>
        <w:pStyle w:val="aff8"/>
        <w:spacing w:before="0" w:beforeAutospacing="0" w:after="0" w:afterAutospacing="0"/>
      </w:pPr>
    </w:p>
    <w:sectPr w:rsidR="00615661" w:rsidSect="00615661">
      <w:pgSz w:w="12240" w:h="15840"/>
      <w:pgMar w:top="851" w:right="1800" w:bottom="426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1D5BA4"/>
    <w:rsid w:val="0029639D"/>
    <w:rsid w:val="00326F90"/>
    <w:rsid w:val="00615661"/>
    <w:rsid w:val="008F0404"/>
    <w:rsid w:val="00AA1D8D"/>
    <w:rsid w:val="00B47730"/>
    <w:rsid w:val="00CB0664"/>
    <w:rsid w:val="00FC693F"/>
    <w:rsid w:val="00FE3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8F0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850DF1-659F-469A-9BE0-7B6EA0845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2961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dobermantj@gmail.com</cp:lastModifiedBy>
  <cp:revision>2</cp:revision>
  <dcterms:created xsi:type="dcterms:W3CDTF">2013-12-23T23:15:00Z</dcterms:created>
  <dcterms:modified xsi:type="dcterms:W3CDTF">2026-01-10T09:42:00Z</dcterms:modified>
  <cp:category/>
</cp:coreProperties>
</file>